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Игнатова Вячеслава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Базовая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Игнатов В.С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(неустойчивость тела)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в грязи</w:t>
      </w:r>
      <w:r>
        <w:rPr>
          <w:rFonts w:ascii="Times New Roman" w:eastAsia="Times New Roman" w:hAnsi="Times New Roman" w:cs="Times New Roman"/>
          <w:sz w:val="28"/>
          <w:szCs w:val="28"/>
        </w:rPr>
        <w:t>), 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Игнатов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Игнатова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>437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Игнатова В.С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Игнатова В.С</w:t>
      </w:r>
      <w:r>
        <w:rPr>
          <w:rFonts w:ascii="Times New Roman" w:eastAsia="Times New Roman" w:hAnsi="Times New Roman" w:cs="Times New Roman"/>
          <w:sz w:val="28"/>
          <w:szCs w:val="28"/>
        </w:rPr>
        <w:t>.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Игнатова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Игнатовым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Игнатова Вячеслава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